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  臣道卷</w:t>
      </w:r>
    </w:p>
    <w:p>
      <w:r>
        <w:t>作者：（日）吉川英治著；葛奇蹊译</w:t>
      </w:r>
    </w:p>
    <w:p>
      <w:r>
        <w:t>出版社：北京:东方出版社,2015.11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三国  臣道卷 评论地址：https://www.jiaokey.com/book/detail/13911123.html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