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盬盐传  一种古老资源的当代文化解读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盬盐传  一种古老资源的当代文化解读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本书出售、求购地址：https://www.jiaokey.com/book/detail/13911120.html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关键词搜索：https://www.jiaokey.com/tag/盬盐传  一种古老资源的当代文化解读.html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