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书名：罗炳辉百年经纬</w:t>
      </w:r>
    </w:p>
    <w:p>
      <w:r>
        <w:t>作者：罗新安主编；上海市新四军历史研究会直分会，二师分会编</w:t>
      </w:r>
    </w:p>
    <w:p>
      <w:r>
        <w:t>出版社：上海:中西书局,2015.11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罗炳辉百年经纬 评论地址：https://www.jiaokey.com/book/detail/13911118.html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