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创新启示  大自然激发的灵感与创意</w:t>
      </w:r>
    </w:p>
    <w:p>
      <w:r>
        <w:rPr>
          <w:rFonts w:ascii="宋体" w:hAnsi="宋体" w:eastAsia="宋体"/>
          <w:sz w:val="24"/>
        </w:rPr>
        <w:t>（澳）杰伊·哈曼著；王佩，郭燕杰译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创新启示  大自然激发的灵感与创意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（澳）杰伊·哈曼著；王佩，郭燕杰译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本书出售、求购地址：https://www.jiaokey.com/book/detail/13911112.html</w:t>
      </w:r>
    </w:p>
    <w:p>
      <w:r>
        <w:t>更多相关图书推荐：https://www.jiaokey.com</w:t>
      </w:r>
    </w:p>
    <w:p>
      <w:r>
        <w:t>（澳）杰伊·哈曼著；王佩，郭燕杰译 其他作品：https://www.jiaokey.com/tag/（澳）杰伊·哈曼著；王佩，郭燕杰译.html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关键词搜索：https://www.jiaokey.com/tag/创新启示  大自然激发的灵感与创意.html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