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北约与恐怖主义  扩大与转型</w:t>
      </w:r>
    </w:p>
    <w:p>
      <w:r>
        <w:rPr>
          <w:rFonts w:ascii="宋体" w:hAnsi="宋体" w:eastAsia="宋体"/>
          <w:sz w:val="24"/>
        </w:rPr>
        <w:t>（美）詹姆斯·W.彼得森著；罗天虹，波尔特，晓云译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北约与恐怖主义  扩大与转型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（美）詹姆斯·W.彼得森著；罗天虹，波尔特，晓云译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本书出售、求购地址：https://www.jiaokey.com/book/detail/13911111.html</w:t>
      </w:r>
    </w:p>
    <w:p>
      <w:r>
        <w:t>更多相关图书推荐：https://www.jiaokey.com</w:t>
      </w:r>
    </w:p>
    <w:p>
      <w:r>
        <w:t>（美）詹姆斯·W.彼得森著；罗天虹，波尔特，晓云译 其他作品：https://www.jiaokey.com/tag/（美）詹姆斯·W.彼得森著；罗天虹，波尔特，晓云译.html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关键词搜索：https://www.jiaokey.com/tag/北约与恐怖主义  扩大与转型.html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