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书名：午夜文库  观察名单</w:t>
      </w:r>
    </w:p>
    <w:p>
      <w:r>
        <w:t>作者：（美）杰夫里·迪弗等著；丁会欣译</w:t>
      </w:r>
    </w:p>
    <w:p>
      <w:r>
        <w:t>出版社：北京:新星出版社,2015.12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午夜文库  观察名单 评论地址：https://www.jiaokey.com/book/detail/13911058.html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