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两岸物流政策比较研究</w:t>
      </w:r>
    </w:p>
    <w:p>
      <w:r>
        <w:rPr>
          <w:rFonts w:ascii="宋体" w:hAnsi="宋体" w:eastAsia="宋体"/>
          <w:sz w:val="24"/>
        </w:rPr>
        <w:t>王玲,蒋笑梅,贾凯杰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两岸物流政策比较研究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王玲,蒋笑梅,贾凯杰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9787310049233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物流-经济政策-对比研究-中国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世界各国物资经济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物流政策及体系，大陆及台湾物流政策发展现状，两岸物流宏观指导政策比较，两岸物流行业政策比较，两岸行业物流政策比较，两岸物流基础设施政策比较，两岸物流配套环境政策比较，两岸物流管理体制比较，两岸物流政策的展望，两岸物流的合作前景与政策对接等内容。</w:t>
      </w:r>
    </w:p>
    <w:p/>
    <w:p>
      <w:r>
        <w:t>本书出售、求购地址：https://www.jiaokey.com/book/detail/13911049.html</w:t>
      </w:r>
    </w:p>
    <w:p>
      <w:r>
        <w:t>更多世界各国物资经济图书推荐：https://www.jiaokey.com</w:t>
      </w:r>
    </w:p>
    <w:p>
      <w:r>
        <w:t>王玲,蒋笑梅,贾凯杰 其他作品：https://www.jiaokey.com/tag/王玲,蒋笑梅,贾凯杰.html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关键词搜索：https://www.jiaokey.com/tag/物流-经济政策-对比研究-中国.html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