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书名：问君能有几多愁  从跌宕曲折一窥李煜的悲情人生</w:t>
      </w:r>
    </w:p>
    <w:p>
      <w:r>
        <w:t>作者：吕宁著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总页数：248</w:t>
      </w:r>
    </w:p>
    <w:p>
      <w:r>
        <w:t>更多请访问教客网: www.jiaokey.com</w:t>
      </w:r>
    </w:p>
    <w:p>
      <w:r>
        <w:t>问君能有几多愁  从跌宕曲折一窥李煜的悲情人生 评论地址：https://www.jiaokey.com/book/detail/13911045.html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