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破局  传统行业拥抱互联网+之策略与法则</w:t>
      </w:r>
    </w:p>
    <w:p>
      <w:r>
        <w:rPr>
          <w:rFonts w:ascii="宋体" w:hAnsi="宋体" w:eastAsia="宋体"/>
          <w:sz w:val="24"/>
        </w:rPr>
        <w:t>付峥嵘著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破局  传统行业拥抱互联网+之策略与法则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付峥嵘著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本书出售、求购地址：https://www.jiaokey.com/book/detail/13911038.html</w:t>
      </w:r>
    </w:p>
    <w:p>
      <w:r>
        <w:t>更多相关图书推荐：https://www.jiaokey.com</w:t>
      </w:r>
    </w:p>
    <w:p>
      <w:r>
        <w:t>付峥嵘著 其他作品：https://www.jiaokey.com/tag/付峥嵘著.html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关键词搜索：https://www.jiaokey.com/tag/破局  传统行业拥抱互联网+之策略与法则.html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