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法官裁判文书写作指南  第2版</w:t>
      </w:r>
    </w:p>
    <w:p>
      <w:r>
        <w:rPr>
          <w:rFonts w:ascii="宋体" w:hAnsi="宋体" w:eastAsia="宋体"/>
          <w:sz w:val="24"/>
        </w:rPr>
        <w:t>美国联邦司法中心编；何帆译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法官裁判文书写作指南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美国联邦司法中心编；何帆译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本书出售、求购地址：https://www.jiaokey.com/book/detail/13911033.html</w:t>
      </w:r>
    </w:p>
    <w:p>
      <w:r>
        <w:t>更多相关图书推荐：https://www.jiaokey.com</w:t>
      </w:r>
    </w:p>
    <w:p>
      <w:r>
        <w:t>美国联邦司法中心编；何帆译 其他作品：https://www.jiaokey.com/tag/美国联邦司法中心编；何帆译.html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关键词搜索：https://www.jiaokey.com/tag/法官裁判文书写作指南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