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狂欢季节  庙会中的信仰与生活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狂欢季节  庙会中的信仰与生活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本书出售、求购地址：https://www.jiaokey.com/book/detail/13911002.html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关键词搜索：https://www.jiaokey.com/tag/狂欢季节  庙会中的信仰与生活.html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