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丽声非常百科故事  第1级  小马的一天  英汉</w:t>
      </w:r>
    </w:p>
    <w:p>
      <w:r>
        <w:rPr>
          <w:rFonts w:ascii="宋体" w:hAnsi="宋体" w:eastAsia="宋体"/>
          <w:sz w:val="24"/>
        </w:rPr>
        <w:t>（英）甘布尔主编；（英）柯瑞宾著；徐颖译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丽声非常百科故事  第1级  小马的一天  英汉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（英）甘布尔主编；（英）柯瑞宾著；徐颖译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本书出售、求购地址：https://www.jiaokey.com/book/detail/13910983.html</w:t>
      </w:r>
    </w:p>
    <w:p>
      <w:r>
        <w:t>更多相关图书推荐：https://www.jiaokey.com</w:t>
      </w:r>
    </w:p>
    <w:p>
      <w:r>
        <w:t>（英）甘布尔主编；（英）柯瑞宾著；徐颖译 其他作品：https://www.jiaokey.com/tag/（英）甘布尔主编；（英）柯瑞宾著；徐颖译.html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关键词搜索：https://www.jiaokey.com/tag/丽声非常百科故事  第1级  小马的一天  英汉.html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