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第1级  放眼看世界  英汉</w:t>
      </w:r>
    </w:p>
    <w:p>
      <w:r>
        <w:rPr>
          <w:rFonts w:ascii="宋体" w:hAnsi="宋体" w:eastAsia="宋体"/>
          <w:sz w:val="24"/>
        </w:rPr>
        <w:t>（英）甘布尔主编；（英）哈伯德著；徐颖译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第1级  放眼看世界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（英）甘布尔主编；（英）哈伯德著；徐颖译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本书出售、求购地址：https://www.jiaokey.com/book/detail/13910982.html</w:t>
      </w:r>
    </w:p>
    <w:p>
      <w:r>
        <w:t>更多相关图书推荐：https://www.jiaokey.com</w:t>
      </w:r>
    </w:p>
    <w:p>
      <w:r>
        <w:t>（英）甘布尔主编；（英）哈伯德著；徐颖译 其他作品：https://www.jiaokey.com/tag/（英）甘布尔主编；（英）哈伯德著；徐颖译.html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第1级  放眼看世界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