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臭名远扬的动物  英汉</w:t>
      </w:r>
    </w:p>
    <w:p>
      <w:r>
        <w:rPr>
          <w:rFonts w:ascii="宋体" w:hAnsi="宋体" w:eastAsia="宋体"/>
          <w:sz w:val="24"/>
        </w:rPr>
        <w:t>（英）甘布尔主编；（英）斯帕克斯著；徐颖译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臭名远扬的动物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（英）甘布尔主编；（英）斯帕克斯著；徐颖译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本书出售、求购地址：https://www.jiaokey.com/book/detail/13910975.html</w:t>
      </w:r>
    </w:p>
    <w:p>
      <w:r>
        <w:t>更多相关图书推荐：https://www.jiaokey.com</w:t>
      </w:r>
    </w:p>
    <w:p>
      <w:r>
        <w:t>（英）甘布尔主编；（英）斯帕克斯著；徐颖译 其他作品：https://www.jiaokey.com/tag/（英）甘布尔主编；（英）斯帕克斯著；徐颖译.html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关键词搜索：https://www.jiaokey.com/tag/臭名远扬的动物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