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第4级  腾空踢腿  英汉</w:t>
      </w:r>
    </w:p>
    <w:p>
      <w:r>
        <w:rPr>
          <w:rFonts w:ascii="宋体" w:hAnsi="宋体" w:eastAsia="宋体"/>
          <w:sz w:val="24"/>
        </w:rPr>
        <w:t>（英）甘布尔主编；（澳）汉密尔顿著；沙宁译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第4级  腾空踢腿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（英）甘布尔主编；（澳）汉密尔顿著；沙宁译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本书出售、求购地址：https://www.jiaokey.com/book/detail/13910965.html</w:t>
      </w:r>
    </w:p>
    <w:p>
      <w:r>
        <w:t>更多相关图书推荐：https://www.jiaokey.com</w:t>
      </w:r>
    </w:p>
    <w:p>
      <w:r>
        <w:t>（英）甘布尔主编；（澳）汉密尔顿著；沙宁译 其他作品：https://www.jiaokey.com/tag/（英）甘布尔主编；（澳）汉密尔顿著；沙宁译.html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第4级  腾空踢腿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