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贝丝的心愿  真心诚意的学习</w:t>
      </w:r>
    </w:p>
    <w:p>
      <w:r>
        <w:rPr>
          <w:rFonts w:ascii="宋体" w:hAnsi="宋体" w:eastAsia="宋体"/>
          <w:sz w:val="24"/>
        </w:rPr>
        <w:t>张晋霖，李美华文；张郎图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贝丝的心愿  真心诚意的学习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张晋霖，李美华文；张郎图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本书出售、求购地址：https://www.jiaokey.com/book/detail/13910960.html</w:t>
      </w:r>
    </w:p>
    <w:p>
      <w:r>
        <w:t>更多相关图书推荐：https://www.jiaokey.com</w:t>
      </w:r>
    </w:p>
    <w:p>
      <w:r>
        <w:t>张晋霖，李美华文；张郎图 其他作品：https://www.jiaokey.com/tag/张晋霖，李美华文；张郎图.html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关键词搜索：https://www.jiaokey.com/tag/贝丝的心愿  真心诚意的学习.html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