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  老人烦恼一扫光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很老很老的老偏方  老人烦恼一扫光 评论地址：https://www.jiaokey.com/book/detail/13910929.html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