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书名：香蜜沉沉  1</w:t>
      </w:r>
    </w:p>
    <w:p>
      <w:r>
        <w:t>作者：电线原著；七夜编绘</w:t>
      </w:r>
    </w:p>
    <w:p>
      <w:r>
        <w:t>出版社：哈尔滨:黑龙江美术出版社,2015.10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香蜜沉沉  1 评论地址：https://www.jiaokey.com/book/detail/13910927.html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