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书名：青少年颈椎保健手册</w:t>
      </w:r>
    </w:p>
    <w:p>
      <w:r>
        <w:t>作者：马原，李栎，买买提艾力·尼亚孜主编</w:t>
      </w:r>
    </w:p>
    <w:p>
      <w:r>
        <w:t>出版社：北京：人民军医出版社</w:t>
      </w:r>
    </w:p>
    <w:p>
      <w:r>
        <w:t>出版日期：2015.08</w:t>
      </w:r>
    </w:p>
    <w:p>
      <w:r>
        <w:t>总页数：86</w:t>
      </w:r>
    </w:p>
    <w:p>
      <w:r>
        <w:t>更多请访问教客网: www.jiaokey.com</w:t>
      </w:r>
    </w:p>
    <w:p>
      <w:r>
        <w:t>青少年颈椎保健手册 评论地址：https://www.jiaokey.com/book/detail/13910926.html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