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梅尔维尔诗歌研究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梅尔维尔诗歌研究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本书出售、求购地址：https://www.jiaokey.com/book/detail/13910920.html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关键词搜索：https://www.jiaokey.com/tag/梅尔维尔诗歌研究.html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