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小学生创新作文大百科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小学生创新作文大百科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本书出售、求购地址：https://www.jiaokey.com/book/detail/13910915.html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关键词搜索：https://www.jiaokey.com/tag/小学生创新作文大百科.html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