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什么是人智学</w:t>
      </w:r>
    </w:p>
    <w:p>
      <w:r>
        <w:rPr>
          <w:rFonts w:ascii="宋体" w:hAnsi="宋体" w:eastAsia="宋体"/>
          <w:sz w:val="24"/>
        </w:rPr>
        <w:t>（德）海因英·齐默曼著；金振豹，刘璐译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什么是人智学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（德）海因英·齐默曼著；金振豹，刘璐译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本书出售、求购地址：https://www.jiaokey.com/book/detail/13910909.html</w:t>
      </w:r>
    </w:p>
    <w:p>
      <w:r>
        <w:t>更多相关图书推荐：https://www.jiaokey.com</w:t>
      </w:r>
    </w:p>
    <w:p>
      <w:r>
        <w:t>（德）海因英·齐默曼著；金振豹，刘璐译 其他作品：https://www.jiaokey.com/tag/（德）海因英·齐默曼著；金振豹，刘璐译.html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关键词搜索：https://www.jiaokey.com/tag/什么是人智学.html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