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书名：中国电影人口述历史  三秦影事  陕西电影人口述历史</w:t>
      </w:r>
    </w:p>
    <w:p>
      <w:r>
        <w:t>作者：陈墨主编；边静本卷主编</w:t>
      </w:r>
    </w:p>
    <w:p>
      <w:r>
        <w:t>出版社：北京:中国电影出版社,2015.07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中国电影人口述历史  三秦影事  陕西电影人口述历史 评论地址：https://www.jiaokey.com/book/detail/13910908.html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