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激励领导力  来自莎士比亚《亨利五世》的经典领导力启示</w:t>
      </w:r>
    </w:p>
    <w:p>
      <w:r>
        <w:rPr>
          <w:rFonts w:ascii="宋体" w:hAnsi="宋体" w:eastAsia="宋体"/>
          <w:sz w:val="24"/>
        </w:rPr>
        <w:t>（英）理查德·奥利弗著；张健，雷蕾译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激励领导力  来自莎士比亚《亨利五世》的经典领导力启示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（英）理查德·奥利弗著；张健，雷蕾译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本书出售、求购地址：https://www.jiaokey.com/book/detail/13910905.html</w:t>
      </w:r>
    </w:p>
    <w:p>
      <w:r>
        <w:t>更多相关图书推荐：https://www.jiaokey.com</w:t>
      </w:r>
    </w:p>
    <w:p>
      <w:r>
        <w:t>（英）理查德·奥利弗著；张健，雷蕾译 其他作品：https://www.jiaokey.com/tag/（英）理查德·奥利弗著；张健，雷蕾译.html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关键词搜索：https://www.jiaokey.com/tag/激励领导力  来自莎士比亚《亨利五世》的经典领导力启示.html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