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影响三代人的经典故事绘本  魔鬼的三根金毛  汉英对照</w:t>
      </w:r>
    </w:p>
    <w:p>
      <w:r>
        <w:rPr>
          <w:rFonts w:ascii="宋体" w:hAnsi="宋体" w:eastAsia="宋体"/>
          <w:sz w:val="24"/>
        </w:rPr>
        <w:t>金华编；彭文鸿译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影响三代人的经典故事绘本  魔鬼的三根金毛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金华编；彭文鸿译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本书出售、求购地址：https://www.jiaokey.com/book/detail/13910897.html</w:t>
      </w:r>
    </w:p>
    <w:p>
      <w:r>
        <w:t>更多相关图书推荐：https://www.jiaokey.com</w:t>
      </w:r>
    </w:p>
    <w:p>
      <w:r>
        <w:t>金华编；彭文鸿译 其他作品：https://www.jiaokey.com/tag/金华编；彭文鸿译.html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关键词搜索：https://www.jiaokey.com/tag/影响三代人的经典故事绘本  魔鬼的三根金毛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