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身边的科学真好玩  大有来头的小昆虫</w:t>
      </w:r>
    </w:p>
    <w:p>
      <w:r>
        <w:rPr>
          <w:rFonts w:ascii="宋体" w:hAnsi="宋体" w:eastAsia="宋体"/>
          <w:sz w:val="24"/>
        </w:rPr>
        <w:t>（英）安妮·鲁尼文；（英）大卫·安契姆图；高伟，李芝颖译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身边的科学真好玩  大有来头的小昆虫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（英）安妮·鲁尼文；（英）大卫·安契姆图；高伟，李芝颖译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本书出售、求购地址：https://www.jiaokey.com/book/detail/13910891.html</w:t>
      </w:r>
    </w:p>
    <w:p>
      <w:r>
        <w:t>更多相关图书推荐：https://www.jiaokey.com</w:t>
      </w:r>
    </w:p>
    <w:p>
      <w:r>
        <w:t>（英）安妮·鲁尼文；（英）大卫·安契姆图；高伟，李芝颖译 其他作品：https://www.jiaokey.com/tag/（英）安妮·鲁尼文；（英）大卫·安契姆图；高伟，李芝颖译.html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关键词搜索：https://www.jiaokey.com/tag/身边的科学真好玩  大有来头的小昆虫.html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