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中国校园文学  第1辑  角斗士</w:t>
      </w:r>
    </w:p>
    <w:p>
      <w:r>
        <w:rPr>
          <w:rFonts w:ascii="宋体" w:hAnsi="宋体" w:eastAsia="宋体"/>
          <w:sz w:val="24"/>
        </w:rPr>
        <w:t>于漪名誉主编；余党绪执行主编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中国校园文学  第1辑  角斗士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于漪名誉主编；余党绪执行主编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本书出售、求购地址：https://www.jiaokey.com/book/detail/13910881.html</w:t>
      </w:r>
    </w:p>
    <w:p>
      <w:r>
        <w:t>更多相关图书推荐：https://www.jiaokey.com</w:t>
      </w:r>
    </w:p>
    <w:p>
      <w:r>
        <w:t>于漪名誉主编；余党绪执行主编 其他作品：https://www.jiaokey.com/tag/于漪名誉主编；余党绪执行主编.html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关键词搜索：https://www.jiaokey.com/tag/中国校园文学  第1辑  角斗士.html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