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“米妮妈”的10分钟爱心早餐  花样米饭</w:t>
      </w:r>
    </w:p>
    <w:p>
      <w:r>
        <w:rPr>
          <w:rFonts w:ascii="宋体" w:hAnsi="宋体" w:eastAsia="宋体"/>
          <w:sz w:val="24"/>
        </w:rPr>
        <w:t>刘晶晶著；米妮妈主审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“米妮妈”的10分钟爱心早餐  花样米饭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刘晶晶著；米妮妈主审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本书出售、求购地址：https://www.jiaokey.com/book/detail/13910872.html</w:t>
      </w:r>
    </w:p>
    <w:p>
      <w:r>
        <w:t>更多相关图书推荐：https://www.jiaokey.com</w:t>
      </w:r>
    </w:p>
    <w:p>
      <w:r>
        <w:t>刘晶晶著；米妮妈主审 其他作品：https://www.jiaokey.com/tag/刘晶晶著；米妮妈主审.html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关键词搜索：https://www.jiaokey.com/tag/“米妮妈”的10分钟爱心早餐  花样米饭.html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