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辫子姐姐故事星球  王子同桌来啦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辫子姐姐故事星球  王子同桌来啦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本书出售、求购地址：https://www.jiaokey.com/book/detail/13910855.html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关键词搜索：https://www.jiaokey.com/tag/辫子姐姐故事星球  王子同桌来啦.html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