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世界那么大  命中注定遇见你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世界那么大  命中注定遇见你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本书出售、求购地址：https://www.jiaokey.com/book/detail/13910854.html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长春:吉林摄影出版社,2015.10 出版图书：https://www.jiaokey.com/tag/长春:吉林摄影出版社,2015.10.html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