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书名：流向大海的河</w:t>
      </w:r>
    </w:p>
    <w:p>
      <w:r>
        <w:t>作者：翌平著；徐鲁，翌平主编</w:t>
      </w:r>
    </w:p>
    <w:p>
      <w:r>
        <w:t>出版社：广州:广东教育出版社,2014.08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流向大海的河 评论地址：https://www.jiaokey.com/book/detail/13910843.html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