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害羞的小水精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害羞的小水精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本书出售、求购地址：https://www.jiaokey.com/book/detail/13910840.html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关键词搜索：https://www.jiaokey.com/tag/害羞的小水精.html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