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朱亚萍主编；何伟祥，金湖根，徐水副主编；万融责任主审；齐严，杨宝宏审稿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朱亚萍主编；何伟祥，金湖根，徐水副主编；万融责任主审；齐严，杨宝宏审稿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本书出售、求购地址：https://www.jiaokey.com/book/detail/13910814.html</w:t>
      </w:r>
    </w:p>
    <w:p>
      <w:r>
        <w:t>更多相关图书推荐：https://www.jiaokey.com</w:t>
      </w:r>
    </w:p>
    <w:p>
      <w:r>
        <w:t>朱亚萍主编；何伟祥，金湖根，徐水副主编；万融责任主审；齐严，杨宝宏审稿 其他作品：https://www.jiaokey.com/tag/朱亚萍主编；何伟祥，金湖根，徐水副主编；万融责任主审；齐严，杨宝宏审稿.html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