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书名：儿研所专家告诉您宝宝吃对养好不生病</w:t>
      </w:r>
    </w:p>
    <w:p>
      <w:r>
        <w:t>作者：吴光驰主编</w:t>
      </w:r>
    </w:p>
    <w:p>
      <w:r>
        <w:t>出版社：长春：吉林科学技术出版社</w:t>
      </w:r>
    </w:p>
    <w:p>
      <w:r>
        <w:t>出版日期：2015.08</w:t>
      </w:r>
    </w:p>
    <w:p>
      <w:r>
        <w:t>总页数：240</w:t>
      </w:r>
    </w:p>
    <w:p>
      <w:r>
        <w:t>更多请访问教客网: www.jiaokey.com</w:t>
      </w:r>
    </w:p>
    <w:p>
      <w:r>
        <w:t>儿研所专家告诉您宝宝吃对养好不生病 评论地址：https://www.jiaokey.com/book/detail/13910810.html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