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意林·红石榴  灰姑娘的星动时代  3  艺海怒放</w:t>
      </w:r>
    </w:p>
    <w:p>
      <w:r>
        <w:rPr>
          <w:rFonts w:ascii="宋体" w:hAnsi="宋体" w:eastAsia="宋体"/>
          <w:sz w:val="24"/>
        </w:rPr>
        <w:t>凌霜降著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意林·红石榴  灰姑娘的星动时代  3  艺海怒放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凌霜降著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本书出售、求购地址：https://www.jiaokey.com/book/detail/13910788.html</w:t>
      </w:r>
    </w:p>
    <w:p>
      <w:r>
        <w:t>更多相关图书推荐：https://www.jiaokey.com</w:t>
      </w:r>
    </w:p>
    <w:p>
      <w:r>
        <w:t>凌霜降著 其他作品：https://www.jiaokey.com/tag/凌霜降著.html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关键词搜索：https://www.jiaokey.com/tag/意林·红石榴  灰姑娘的星动时代  3  艺海怒放.html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