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书名：“米妮妈”的10分钟爱心早餐  一碗好面</w:t>
      </w:r>
    </w:p>
    <w:p>
      <w:r>
        <w:t>作者：刘晶晶著；米妮妈主审</w:t>
      </w:r>
    </w:p>
    <w:p>
      <w:r>
        <w:t>出版社：北京:新时代出版社,2015.08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“米妮妈”的10分钟爱心早餐  一碗好面 评论地址：https://www.jiaokey.com/book/detail/13910785.html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