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书名：只请爱进来</w:t>
      </w:r>
    </w:p>
    <w:p>
      <w:r>
        <w:t>作者：高景轩著</w:t>
      </w:r>
    </w:p>
    <w:p>
      <w:r>
        <w:t>出版社：北京:光明日报出版社,2015.08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只请爱进来 评论地址：https://www.jiaokey.com/book/detail/13910780.html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