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与你一起虚度时光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与你一起虚度时光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本书出售、求购地址：https://www.jiaokey.com/book/detail/13910773.html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关键词搜索：https://www.jiaokey.com/tag/与你一起虚度时光.html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