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书名：怪异故事集</w:t>
      </w:r>
    </w:p>
    <w:p>
      <w:r>
        <w:t>作者：（美）坡（Poe,E.A.）著</w:t>
      </w:r>
    </w:p>
    <w:p>
      <w:r>
        <w:t>出版社：长江少年儿童出版社,2014.05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怪异故事集 评论地址：https://www.jiaokey.com/book/detail/13910742.html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