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第6部  绝地归来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第6部  绝地归来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本书出售、求购地址：https://www.jiaokey.com/book/detail/13910730.html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关键词搜索：https://www.jiaokey.com/tag/星球大战  第6部  绝地归来.html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