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盛世王妃  完结篇 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盛世王妃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本书出售、求购地址：https://www.jiaokey.com/book/detail/13910713.html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关键词搜索：https://www.jiaokey.com/tag/盛世王妃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