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梅问题  中篇小说集</w:t>
      </w:r>
    </w:p>
    <w:p>
      <w:r>
        <w:rPr>
          <w:rFonts w:ascii="宋体" w:hAnsi="宋体" w:eastAsia="宋体"/>
          <w:sz w:val="24"/>
        </w:rPr>
        <w:t>李来兵著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梅问题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本书出售、求购地址：https://www.jiaokey.com/book/detail/13910686.html</w:t>
      </w:r>
    </w:p>
    <w:p>
      <w:r>
        <w:t>更多相关图书推荐：https://www.jiaokey.com</w:t>
      </w:r>
    </w:p>
    <w:p>
      <w:r>
        <w:t>李来兵著 其他作品：https://www.jiaokey.com/tag/李来兵著.html</w:t>
      </w:r>
    </w:p>
    <w:p>
      <w:r>
        <w:t>太原:北岳文艺出版社,2015.11 出版图书：https://www.jiaokey.com/tag/太原:北岳文艺出版社,2015.11.html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