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 1  女人花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 1  女人花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本书出售、求购地址：https://www.jiaokey.com/book/detail/13910631.html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关键词搜索：https://www.jiaokey.com/tag/女帝本色  1  女人花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