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最强攻略  生生世世待卿归  下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最强攻略  生生世世待卿归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本书出售、求购地址：https://www.jiaokey.com/book/detail/13910630.html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关键词搜索：https://www.jiaokey.com/tag/最强攻略  生生世世待卿归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