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学长，弄错了！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学长，弄错了！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本书出售、求购地址：https://www.jiaokey.com/book/detail/13910628.html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关键词搜索：https://www.jiaokey.com/tag/学长，弄错了！.html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