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文学陕军新梯队作家书系  和杨旦没完</w:t>
      </w:r>
    </w:p>
    <w:p>
      <w:r>
        <w:rPr>
          <w:rFonts w:ascii="宋体" w:hAnsi="宋体" w:eastAsia="宋体"/>
          <w:sz w:val="24"/>
        </w:rPr>
        <w:t>王宏哲著；陕西省作家协会主编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文学陕军新梯队作家书系  和杨旦没完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王宏哲著；陕西省作家协会主编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本书出售、求购地址：https://www.jiaokey.com/book/detail/13910612.html</w:t>
      </w:r>
    </w:p>
    <w:p>
      <w:r>
        <w:t>更多相关图书推荐：https://www.jiaokey.com</w:t>
      </w:r>
    </w:p>
    <w:p>
      <w:r>
        <w:t>王宏哲著；陕西省作家协会主编 其他作品：https://www.jiaokey.com/tag/王宏哲著；陕西省作家协会主编.html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关键词搜索：https://www.jiaokey.com/tag/文学陕军新梯队作家书系  和杨旦没完.html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