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艺术设计与实践  钢笔速写手绘快速表现</w:t>
      </w:r>
    </w:p>
    <w:p>
      <w:r>
        <w:rPr>
          <w:rFonts w:ascii="宋体" w:hAnsi="宋体" w:eastAsia="宋体"/>
          <w:sz w:val="24"/>
        </w:rPr>
        <w:t>姚义琴，李红萍编著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艺术设计与实践  钢笔速写手绘快速表现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姚义琴，李红萍编著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本书出售、求购地址：https://www.jiaokey.com/book/detail/13910590.html</w:t>
      </w:r>
    </w:p>
    <w:p>
      <w:r>
        <w:t>更多相关图书推荐：https://www.jiaokey.com</w:t>
      </w:r>
    </w:p>
    <w:p>
      <w:r>
        <w:t>姚义琴，李红萍编著 其他作品：https://www.jiaokey.com/tag/姚义琴，李红萍编著.html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关键词搜索：https://www.jiaokey.com/tag/艺术设计与实践  钢笔速写手绘快速表现.html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