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20  生非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20  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20  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