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15  知青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15  知青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15  知青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