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长篇小说  5  欲说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长篇小说  5  欲说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本书出售、求购地址：https://www.jiaokey.com/book/detail/13910573.html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长篇小说  5  欲说.html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